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6C2BD" w14:textId="1B296406" w:rsidR="004C774A" w:rsidRPr="00063CF3" w:rsidRDefault="00063CF3" w:rsidP="009C7369">
      <w:pPr>
        <w:pStyle w:val="Ttulo1"/>
        <w:spacing w:before="0" w:after="240" w:line="360" w:lineRule="auto"/>
        <w:jc w:val="center"/>
        <w:rPr>
          <w:rFonts w:cstheme="majorHAnsi"/>
          <w:color w:val="auto"/>
          <w:sz w:val="22"/>
          <w:szCs w:val="22"/>
          <w:lang w:val="es-ES_tradnl"/>
        </w:rPr>
      </w:pPr>
      <w:r w:rsidRPr="00063CF3">
        <w:rPr>
          <w:rFonts w:cstheme="majorHAnsi"/>
          <w:color w:val="auto"/>
          <w:sz w:val="22"/>
          <w:szCs w:val="22"/>
          <w:lang w:val="es-ES_tradnl"/>
        </w:rPr>
        <w:t>SALIDA A TERRENO – CURSO METODOLOGÍA DE LA INVESTIGACIÓN JURÍDICA</w:t>
      </w:r>
    </w:p>
    <w:p w14:paraId="4071501D" w14:textId="77777777" w:rsidR="00063CF3" w:rsidRPr="00063CF3" w:rsidRDefault="00063CF3" w:rsidP="00063CF3">
      <w:pPr>
        <w:spacing w:after="0" w:line="240" w:lineRule="auto"/>
        <w:rPr>
          <w:rFonts w:asciiTheme="majorHAnsi" w:hAnsiTheme="majorHAnsi" w:cstheme="majorHAnsi"/>
          <w:lang w:val="es-ES_tradnl"/>
        </w:rPr>
      </w:pP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8592"/>
      </w:tblGrid>
      <w:tr w:rsidR="00063CF3" w:rsidRPr="00063CF3" w14:paraId="3EA33DB9" w14:textId="77777777" w:rsidTr="00063CF3">
        <w:tc>
          <w:tcPr>
            <w:tcW w:w="8780" w:type="dxa"/>
          </w:tcPr>
          <w:p w14:paraId="0963398B" w14:textId="48BE7209" w:rsidR="00063CF3" w:rsidRPr="00063CF3" w:rsidRDefault="00063CF3" w:rsidP="00063CF3">
            <w:pPr>
              <w:spacing w:line="360" w:lineRule="auto"/>
              <w:rPr>
                <w:rFonts w:asciiTheme="majorHAnsi" w:hAnsiTheme="majorHAnsi" w:cstheme="majorHAnsi"/>
                <w:lang w:val="es-ES_tradnl"/>
              </w:rPr>
            </w:pPr>
            <w:r w:rsidRPr="00063CF3">
              <w:rPr>
                <w:rFonts w:asciiTheme="majorHAnsi" w:hAnsiTheme="majorHAnsi" w:cstheme="majorHAnsi"/>
                <w:lang w:val="es-ES_tradnl"/>
              </w:rPr>
              <w:t xml:space="preserve">Fecha: </w:t>
            </w:r>
          </w:p>
        </w:tc>
      </w:tr>
      <w:tr w:rsidR="00063CF3" w:rsidRPr="00494A1A" w14:paraId="318A6449" w14:textId="77777777" w:rsidTr="00063CF3">
        <w:tc>
          <w:tcPr>
            <w:tcW w:w="8780" w:type="dxa"/>
          </w:tcPr>
          <w:p w14:paraId="1783ACD7" w14:textId="4D29A979" w:rsidR="00063CF3" w:rsidRPr="00063CF3" w:rsidRDefault="00063CF3" w:rsidP="00063CF3">
            <w:pPr>
              <w:spacing w:line="360" w:lineRule="auto"/>
              <w:rPr>
                <w:rFonts w:asciiTheme="majorHAnsi" w:hAnsiTheme="majorHAnsi" w:cstheme="majorHAnsi"/>
                <w:lang w:val="es-ES_tradnl"/>
              </w:rPr>
            </w:pPr>
            <w:r w:rsidRPr="00063CF3">
              <w:rPr>
                <w:rFonts w:asciiTheme="majorHAnsi" w:hAnsiTheme="majorHAnsi" w:cstheme="majorHAnsi"/>
                <w:lang w:val="es-ES_tradnl"/>
              </w:rPr>
              <w:t xml:space="preserve">Hora de salida: </w:t>
            </w:r>
          </w:p>
        </w:tc>
      </w:tr>
      <w:tr w:rsidR="00063CF3" w:rsidRPr="00494A1A" w14:paraId="2709AEAD" w14:textId="77777777" w:rsidTr="00063CF3">
        <w:tc>
          <w:tcPr>
            <w:tcW w:w="8780" w:type="dxa"/>
          </w:tcPr>
          <w:p w14:paraId="2536167E" w14:textId="52575781" w:rsidR="00063CF3" w:rsidRPr="00063CF3" w:rsidRDefault="00063CF3" w:rsidP="00063CF3">
            <w:pPr>
              <w:spacing w:line="360" w:lineRule="auto"/>
              <w:rPr>
                <w:rFonts w:asciiTheme="majorHAnsi" w:hAnsiTheme="majorHAnsi" w:cstheme="majorHAnsi"/>
                <w:lang w:val="es-ES_tradnl"/>
              </w:rPr>
            </w:pPr>
            <w:r w:rsidRPr="00063CF3">
              <w:rPr>
                <w:rFonts w:asciiTheme="majorHAnsi" w:hAnsiTheme="majorHAnsi" w:cstheme="majorHAnsi"/>
                <w:lang w:val="es-ES_tradnl"/>
              </w:rPr>
              <w:t xml:space="preserve">Hora de regreso: </w:t>
            </w:r>
          </w:p>
        </w:tc>
      </w:tr>
      <w:tr w:rsidR="008C52C8" w:rsidRPr="00494A1A" w14:paraId="6DC80FBF" w14:textId="77777777" w:rsidTr="00063CF3">
        <w:tc>
          <w:tcPr>
            <w:tcW w:w="8780" w:type="dxa"/>
          </w:tcPr>
          <w:p w14:paraId="496886CA" w14:textId="77777777" w:rsidR="008C52C8" w:rsidRDefault="008C52C8" w:rsidP="00063CF3">
            <w:pPr>
              <w:spacing w:line="360" w:lineRule="auto"/>
              <w:rPr>
                <w:rFonts w:asciiTheme="majorHAnsi" w:hAnsiTheme="majorHAnsi" w:cstheme="majorHAnsi"/>
                <w:lang w:val="es-ES_tradnl"/>
              </w:rPr>
            </w:pPr>
            <w:r>
              <w:rPr>
                <w:rFonts w:asciiTheme="majorHAnsi" w:hAnsiTheme="majorHAnsi" w:cstheme="majorHAnsi"/>
                <w:lang w:val="es-ES_tradnl"/>
              </w:rPr>
              <w:t xml:space="preserve">Cantidad de estudiantes: </w:t>
            </w:r>
          </w:p>
          <w:p w14:paraId="4A064669" w14:textId="39B3E685" w:rsidR="008C52C8" w:rsidRPr="00063CF3" w:rsidRDefault="008C52C8" w:rsidP="00063CF3">
            <w:pPr>
              <w:spacing w:line="360" w:lineRule="auto"/>
              <w:rPr>
                <w:rFonts w:asciiTheme="majorHAnsi" w:hAnsiTheme="majorHAnsi" w:cstheme="majorHAnsi"/>
                <w:lang w:val="es-ES_tradnl"/>
              </w:rPr>
            </w:pPr>
            <w:r>
              <w:rPr>
                <w:rFonts w:asciiTheme="majorHAnsi" w:hAnsiTheme="majorHAnsi" w:cstheme="majorHAnsi"/>
                <w:lang w:val="es-ES_tradnl"/>
              </w:rPr>
              <w:t>Cantidad de Docentes:</w:t>
            </w:r>
          </w:p>
        </w:tc>
      </w:tr>
      <w:tr w:rsidR="008C52C8" w:rsidRPr="00494A1A" w14:paraId="7BAC6B35" w14:textId="77777777" w:rsidTr="00063CF3">
        <w:tc>
          <w:tcPr>
            <w:tcW w:w="8780" w:type="dxa"/>
          </w:tcPr>
          <w:p w14:paraId="0A29ABB1" w14:textId="0961D3D6" w:rsidR="008C52C8" w:rsidRDefault="008C52C8" w:rsidP="00063CF3">
            <w:pPr>
              <w:spacing w:line="360" w:lineRule="auto"/>
              <w:rPr>
                <w:rFonts w:asciiTheme="majorHAnsi" w:hAnsiTheme="majorHAnsi" w:cstheme="majorHAnsi"/>
                <w:lang w:val="es-ES_tradnl"/>
              </w:rPr>
            </w:pPr>
            <w:r>
              <w:rPr>
                <w:rFonts w:asciiTheme="majorHAnsi" w:hAnsiTheme="majorHAnsi" w:cstheme="majorHAnsi"/>
                <w:lang w:val="es-ES_tradnl"/>
              </w:rPr>
              <w:t>Objetivo de la Salida a Terreno:</w:t>
            </w:r>
          </w:p>
        </w:tc>
      </w:tr>
    </w:tbl>
    <w:p w14:paraId="709A19DA" w14:textId="77777777" w:rsidR="00063CF3" w:rsidRPr="00063CF3" w:rsidRDefault="00063CF3" w:rsidP="00063CF3">
      <w:pPr>
        <w:spacing w:after="0" w:line="360" w:lineRule="auto"/>
        <w:rPr>
          <w:rFonts w:asciiTheme="majorHAnsi" w:hAnsiTheme="majorHAnsi" w:cstheme="majorHAnsi"/>
          <w:b/>
          <w:bCs/>
          <w:lang w:val="es-ES_tradnl"/>
        </w:rPr>
      </w:pP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8592"/>
      </w:tblGrid>
      <w:tr w:rsidR="00063CF3" w:rsidRPr="00494A1A" w14:paraId="558ADF0D" w14:textId="77777777" w:rsidTr="00063CF3">
        <w:tc>
          <w:tcPr>
            <w:tcW w:w="8780" w:type="dxa"/>
          </w:tcPr>
          <w:p w14:paraId="5246D603" w14:textId="77777777" w:rsidR="00063CF3" w:rsidRDefault="00063CF3" w:rsidP="00063CF3">
            <w:pPr>
              <w:spacing w:line="360" w:lineRule="auto"/>
              <w:rPr>
                <w:rFonts w:asciiTheme="majorHAnsi" w:hAnsiTheme="majorHAnsi" w:cstheme="majorHAnsi"/>
                <w:b/>
                <w:bCs/>
                <w:lang w:val="es-ES_tradnl"/>
              </w:rPr>
            </w:pPr>
            <w:r w:rsidRPr="00063CF3">
              <w:rPr>
                <w:rFonts w:asciiTheme="majorHAnsi" w:hAnsiTheme="majorHAnsi" w:cstheme="majorHAnsi"/>
                <w:b/>
                <w:bCs/>
                <w:lang w:val="es-ES_tradnl"/>
              </w:rPr>
              <w:t>Programa de la salida a terreno</w:t>
            </w:r>
          </w:p>
          <w:p w14:paraId="1FB00FC7" w14:textId="2F508701" w:rsidR="0054456F" w:rsidRPr="00063CF3" w:rsidRDefault="005D22BB" w:rsidP="00063CF3">
            <w:pPr>
              <w:spacing w:line="360" w:lineRule="auto"/>
              <w:rPr>
                <w:rFonts w:asciiTheme="majorHAnsi" w:hAnsiTheme="majorHAnsi" w:cstheme="majorHAnsi"/>
                <w:b/>
                <w:bCs/>
                <w:lang w:val="es-ES_tradnl"/>
              </w:rPr>
            </w:pPr>
            <w:r w:rsidRPr="004A373F">
              <w:rPr>
                <w:rFonts w:asciiTheme="majorHAnsi" w:hAnsiTheme="majorHAnsi" w:cstheme="majorHAnsi"/>
                <w:b/>
                <w:bCs/>
                <w:highlight w:val="yellow"/>
                <w:lang w:val="es-ES_tradnl"/>
              </w:rPr>
              <w:t>08:30: Recepción colaciones y entrega a estudiantes</w:t>
            </w:r>
          </w:p>
          <w:p w14:paraId="028D1D84" w14:textId="77777777" w:rsidR="00063CF3" w:rsidRPr="00063CF3" w:rsidRDefault="00063CF3" w:rsidP="00063CF3">
            <w:pPr>
              <w:pStyle w:val="Ttulo2"/>
              <w:spacing w:line="360" w:lineRule="auto"/>
              <w:rPr>
                <w:rFonts w:cstheme="majorHAnsi"/>
                <w:color w:val="auto"/>
                <w:sz w:val="22"/>
                <w:szCs w:val="22"/>
                <w:lang w:val="es-ES_tradnl"/>
              </w:rPr>
            </w:pPr>
            <w:r w:rsidRPr="00063CF3">
              <w:rPr>
                <w:rFonts w:cstheme="majorHAnsi"/>
                <w:color w:val="auto"/>
                <w:sz w:val="22"/>
                <w:szCs w:val="22"/>
                <w:lang w:val="es-ES_tradnl"/>
              </w:rPr>
              <w:t>09:00 – 10:00 hrs</w:t>
            </w:r>
          </w:p>
          <w:p w14:paraId="7AB1FE0F" w14:textId="6B2CCD50" w:rsidR="00063CF3" w:rsidRPr="00063CF3" w:rsidRDefault="00494A1A" w:rsidP="00063CF3">
            <w:pPr>
              <w:spacing w:line="360" w:lineRule="auto"/>
              <w:rPr>
                <w:rFonts w:asciiTheme="majorHAnsi" w:hAnsiTheme="majorHAnsi" w:cstheme="majorHAnsi"/>
                <w:lang w:val="es-ES_tradnl"/>
              </w:rPr>
            </w:pPr>
            <w:r>
              <w:rPr>
                <w:rFonts w:asciiTheme="majorHAnsi" w:hAnsiTheme="majorHAnsi" w:cstheme="majorHAnsi"/>
                <w:lang w:val="es-ES_tradnl"/>
              </w:rPr>
              <w:t>Actividad</w:t>
            </w:r>
          </w:p>
          <w:p w14:paraId="196C6CA1" w14:textId="77777777" w:rsidR="00063CF3" w:rsidRPr="00063CF3" w:rsidRDefault="00063CF3" w:rsidP="00063CF3">
            <w:pPr>
              <w:pStyle w:val="Ttulo2"/>
              <w:spacing w:line="360" w:lineRule="auto"/>
              <w:rPr>
                <w:rFonts w:cstheme="majorHAnsi"/>
                <w:color w:val="auto"/>
                <w:sz w:val="22"/>
                <w:szCs w:val="22"/>
                <w:lang w:val="es-ES_tradnl"/>
              </w:rPr>
            </w:pPr>
            <w:r w:rsidRPr="00063CF3">
              <w:rPr>
                <w:rFonts w:cstheme="majorHAnsi"/>
                <w:color w:val="auto"/>
                <w:sz w:val="22"/>
                <w:szCs w:val="22"/>
                <w:lang w:val="es-ES_tradnl"/>
              </w:rPr>
              <w:t>10:00 – 10:15 hrs</w:t>
            </w:r>
          </w:p>
          <w:p w14:paraId="6F902B89" w14:textId="783BFA61" w:rsidR="00063CF3" w:rsidRPr="00063CF3" w:rsidRDefault="00494A1A" w:rsidP="00063CF3">
            <w:pPr>
              <w:spacing w:line="360" w:lineRule="auto"/>
              <w:rPr>
                <w:rFonts w:asciiTheme="majorHAnsi" w:hAnsiTheme="majorHAnsi" w:cstheme="majorHAnsi"/>
                <w:lang w:val="es-ES_tradnl"/>
              </w:rPr>
            </w:pPr>
            <w:r>
              <w:rPr>
                <w:rFonts w:asciiTheme="majorHAnsi" w:hAnsiTheme="majorHAnsi" w:cstheme="majorHAnsi"/>
                <w:lang w:val="es-ES_tradnl"/>
              </w:rPr>
              <w:t>Actividad</w:t>
            </w:r>
            <w:r w:rsidR="00063CF3" w:rsidRPr="00063CF3">
              <w:rPr>
                <w:rFonts w:asciiTheme="majorHAnsi" w:hAnsiTheme="majorHAnsi" w:cstheme="majorHAnsi"/>
                <w:lang w:val="es-ES_tradnl"/>
              </w:rPr>
              <w:t>.</w:t>
            </w:r>
          </w:p>
          <w:p w14:paraId="08E318D0" w14:textId="77777777" w:rsidR="00063CF3" w:rsidRPr="00063CF3" w:rsidRDefault="00063CF3" w:rsidP="00063CF3">
            <w:pPr>
              <w:pStyle w:val="Ttulo2"/>
              <w:spacing w:line="360" w:lineRule="auto"/>
              <w:rPr>
                <w:rFonts w:cstheme="majorHAnsi"/>
                <w:color w:val="auto"/>
                <w:sz w:val="22"/>
                <w:szCs w:val="22"/>
                <w:lang w:val="es-ES_tradnl"/>
              </w:rPr>
            </w:pPr>
            <w:r w:rsidRPr="00063CF3">
              <w:rPr>
                <w:rFonts w:cstheme="majorHAnsi"/>
                <w:color w:val="auto"/>
                <w:sz w:val="22"/>
                <w:szCs w:val="22"/>
                <w:lang w:val="es-ES_tradnl"/>
              </w:rPr>
              <w:t>10:15 – 11:15 hrs</w:t>
            </w:r>
          </w:p>
          <w:p w14:paraId="0B3BA8BA" w14:textId="77777777" w:rsidR="00063CF3" w:rsidRPr="00063CF3" w:rsidRDefault="00063CF3" w:rsidP="00063CF3">
            <w:pPr>
              <w:spacing w:line="360" w:lineRule="auto"/>
              <w:rPr>
                <w:rFonts w:asciiTheme="majorHAnsi" w:hAnsiTheme="majorHAnsi" w:cstheme="majorHAnsi"/>
                <w:lang w:val="es-ES_tradnl"/>
              </w:rPr>
            </w:pPr>
            <w:r w:rsidRPr="00063CF3">
              <w:rPr>
                <w:rFonts w:asciiTheme="majorHAnsi" w:hAnsiTheme="majorHAnsi" w:cstheme="majorHAnsi"/>
                <w:lang w:val="es-ES_tradnl"/>
              </w:rPr>
              <w:t>Visita guiada y explicación técnica por parte del personal del archivo.</w:t>
            </w:r>
          </w:p>
          <w:p w14:paraId="0AC48DCA" w14:textId="77777777" w:rsidR="00063CF3" w:rsidRPr="00063CF3" w:rsidRDefault="00063CF3" w:rsidP="00063CF3">
            <w:pPr>
              <w:pStyle w:val="Ttulo2"/>
              <w:spacing w:line="360" w:lineRule="auto"/>
              <w:rPr>
                <w:rFonts w:cstheme="majorHAnsi"/>
                <w:color w:val="auto"/>
                <w:sz w:val="22"/>
                <w:szCs w:val="22"/>
                <w:lang w:val="es-ES_tradnl"/>
              </w:rPr>
            </w:pPr>
            <w:r w:rsidRPr="00063CF3">
              <w:rPr>
                <w:rFonts w:cstheme="majorHAnsi"/>
                <w:color w:val="auto"/>
                <w:sz w:val="22"/>
                <w:szCs w:val="22"/>
                <w:lang w:val="es-ES_tradnl"/>
              </w:rPr>
              <w:t>11:15 – 12:00 hrs</w:t>
            </w:r>
          </w:p>
          <w:p w14:paraId="318023EC" w14:textId="77777777" w:rsidR="00063CF3" w:rsidRPr="00063CF3" w:rsidRDefault="00063CF3" w:rsidP="00063CF3">
            <w:pPr>
              <w:spacing w:line="360" w:lineRule="auto"/>
              <w:rPr>
                <w:rFonts w:asciiTheme="majorHAnsi" w:hAnsiTheme="majorHAnsi" w:cstheme="majorHAnsi"/>
                <w:lang w:val="es-ES_tradnl"/>
              </w:rPr>
            </w:pPr>
            <w:r w:rsidRPr="00063CF3">
              <w:rPr>
                <w:rFonts w:asciiTheme="majorHAnsi" w:hAnsiTheme="majorHAnsi" w:cstheme="majorHAnsi"/>
                <w:lang w:val="es-ES_tradnl"/>
              </w:rPr>
              <w:t>Taller práctico con documentos. Trabajo en grupos con expedientes seleccionados.</w:t>
            </w:r>
          </w:p>
          <w:p w14:paraId="1BEEEEA7" w14:textId="77777777" w:rsidR="00063CF3" w:rsidRPr="00063CF3" w:rsidRDefault="00063CF3" w:rsidP="00063CF3">
            <w:pPr>
              <w:pStyle w:val="Ttulo2"/>
              <w:spacing w:line="360" w:lineRule="auto"/>
              <w:rPr>
                <w:rFonts w:cstheme="majorHAnsi"/>
                <w:color w:val="auto"/>
                <w:sz w:val="22"/>
                <w:szCs w:val="22"/>
                <w:lang w:val="es-ES_tradnl"/>
              </w:rPr>
            </w:pPr>
            <w:r w:rsidRPr="00063CF3">
              <w:rPr>
                <w:rFonts w:cstheme="majorHAnsi"/>
                <w:color w:val="auto"/>
                <w:sz w:val="22"/>
                <w:szCs w:val="22"/>
                <w:lang w:val="es-ES_tradnl"/>
              </w:rPr>
              <w:t>12:00 – 12:30 hrs</w:t>
            </w:r>
          </w:p>
          <w:p w14:paraId="38462EF2" w14:textId="77777777" w:rsidR="00063CF3" w:rsidRPr="00063CF3" w:rsidRDefault="00063CF3" w:rsidP="00063CF3">
            <w:pPr>
              <w:spacing w:line="360" w:lineRule="auto"/>
              <w:rPr>
                <w:rFonts w:asciiTheme="majorHAnsi" w:hAnsiTheme="majorHAnsi" w:cstheme="majorHAnsi"/>
                <w:lang w:val="es-ES_tradnl"/>
              </w:rPr>
            </w:pPr>
            <w:r w:rsidRPr="00063CF3">
              <w:rPr>
                <w:rFonts w:asciiTheme="majorHAnsi" w:hAnsiTheme="majorHAnsi" w:cstheme="majorHAnsi"/>
                <w:lang w:val="es-ES_tradnl"/>
              </w:rPr>
              <w:t>Plenario de discusión. Puesta en común de hallazgos.</w:t>
            </w:r>
          </w:p>
          <w:p w14:paraId="7783CF2E" w14:textId="77777777" w:rsidR="00063CF3" w:rsidRPr="00063CF3" w:rsidRDefault="00063CF3" w:rsidP="00063CF3">
            <w:pPr>
              <w:pStyle w:val="Ttulo2"/>
              <w:spacing w:line="360" w:lineRule="auto"/>
              <w:rPr>
                <w:rFonts w:cstheme="majorHAnsi"/>
                <w:color w:val="auto"/>
                <w:sz w:val="22"/>
                <w:szCs w:val="22"/>
                <w:lang w:val="es-ES_tradnl"/>
              </w:rPr>
            </w:pPr>
            <w:r w:rsidRPr="00063CF3">
              <w:rPr>
                <w:rFonts w:cstheme="majorHAnsi"/>
                <w:color w:val="auto"/>
                <w:sz w:val="22"/>
                <w:szCs w:val="22"/>
                <w:lang w:val="es-ES_tradnl"/>
              </w:rPr>
              <w:t>12:30 – 13:00 hrs</w:t>
            </w:r>
          </w:p>
          <w:p w14:paraId="16B00CAD" w14:textId="24259FA3" w:rsidR="00063CF3" w:rsidRPr="00063CF3" w:rsidRDefault="00494A1A" w:rsidP="00063CF3">
            <w:pPr>
              <w:spacing w:line="360" w:lineRule="auto"/>
              <w:rPr>
                <w:rFonts w:asciiTheme="majorHAnsi" w:hAnsiTheme="majorHAnsi" w:cstheme="majorHAnsi"/>
                <w:lang w:val="es-ES_tradnl"/>
              </w:rPr>
            </w:pPr>
            <w:r>
              <w:rPr>
                <w:rFonts w:asciiTheme="majorHAnsi" w:hAnsiTheme="majorHAnsi" w:cstheme="majorHAnsi"/>
                <w:lang w:val="es-ES_tradnl"/>
              </w:rPr>
              <w:t>Cierre y regreso</w:t>
            </w:r>
            <w:r w:rsidR="00063CF3" w:rsidRPr="00063CF3">
              <w:rPr>
                <w:rFonts w:asciiTheme="majorHAnsi" w:hAnsiTheme="majorHAnsi" w:cstheme="majorHAnsi"/>
                <w:lang w:val="es-ES_tradnl"/>
              </w:rPr>
              <w:t>.</w:t>
            </w:r>
          </w:p>
          <w:p w14:paraId="02E2E57F" w14:textId="77777777" w:rsidR="00063CF3" w:rsidRPr="00063CF3" w:rsidRDefault="00063CF3" w:rsidP="00063CF3">
            <w:pPr>
              <w:spacing w:line="360" w:lineRule="auto"/>
              <w:rPr>
                <w:rFonts w:asciiTheme="majorHAnsi" w:hAnsiTheme="majorHAnsi" w:cstheme="majorHAnsi"/>
                <w:b/>
                <w:bCs/>
                <w:lang w:val="es-ES_tradnl"/>
              </w:rPr>
            </w:pPr>
          </w:p>
        </w:tc>
      </w:tr>
    </w:tbl>
    <w:p w14:paraId="5D692CAB" w14:textId="77777777" w:rsidR="00063CF3" w:rsidRPr="00063CF3" w:rsidRDefault="00063CF3" w:rsidP="00063CF3">
      <w:pPr>
        <w:spacing w:after="0" w:line="360" w:lineRule="auto"/>
        <w:rPr>
          <w:rFonts w:asciiTheme="majorHAnsi" w:hAnsiTheme="majorHAnsi" w:cstheme="majorHAnsi"/>
          <w:b/>
          <w:bCs/>
          <w:lang w:val="es-ES_tradnl"/>
        </w:rPr>
      </w:pPr>
    </w:p>
    <w:p w14:paraId="6AFF7749" w14:textId="77777777" w:rsidR="004C774A" w:rsidRPr="00063CF3" w:rsidRDefault="004A373F" w:rsidP="00063CF3">
      <w:pPr>
        <w:spacing w:line="360" w:lineRule="auto"/>
        <w:rPr>
          <w:rFonts w:asciiTheme="majorHAnsi" w:hAnsiTheme="majorHAnsi" w:cstheme="majorHAnsi"/>
          <w:lang w:val="es-ES_tradnl"/>
        </w:rPr>
      </w:pPr>
      <w:r w:rsidRPr="00063CF3">
        <w:rPr>
          <w:rFonts w:asciiTheme="majorHAnsi" w:hAnsiTheme="majorHAnsi" w:cstheme="majorHAnsi"/>
          <w:lang w:val="es-ES_tradnl"/>
        </w:rPr>
        <w:br w:type="page"/>
      </w:r>
    </w:p>
    <w:p w14:paraId="65901C0F" w14:textId="7415E9DE" w:rsidR="004C774A" w:rsidRPr="00063CF3" w:rsidRDefault="00063CF3" w:rsidP="00063CF3">
      <w:pPr>
        <w:pStyle w:val="Ttulo1"/>
        <w:spacing w:line="360" w:lineRule="auto"/>
        <w:jc w:val="center"/>
        <w:rPr>
          <w:rFonts w:cstheme="majorHAnsi"/>
          <w:color w:val="auto"/>
          <w:sz w:val="22"/>
          <w:szCs w:val="22"/>
          <w:lang w:val="es-ES_tradnl"/>
        </w:rPr>
      </w:pPr>
      <w:r w:rsidRPr="00063CF3">
        <w:rPr>
          <w:rFonts w:cstheme="majorHAnsi"/>
          <w:color w:val="auto"/>
          <w:sz w:val="22"/>
          <w:szCs w:val="22"/>
          <w:lang w:val="es-ES_tradnl"/>
        </w:rPr>
        <w:lastRenderedPageBreak/>
        <w:t>GUÍA DE TRABAJO – SALIDA A TERRENO</w:t>
      </w: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8592"/>
      </w:tblGrid>
      <w:tr w:rsidR="00063CF3" w:rsidRPr="00063CF3" w14:paraId="0D880B9E" w14:textId="77777777" w:rsidTr="00063CF3">
        <w:tc>
          <w:tcPr>
            <w:tcW w:w="8780" w:type="dxa"/>
          </w:tcPr>
          <w:p w14:paraId="60F42D36" w14:textId="5269FA8B" w:rsidR="00063CF3" w:rsidRPr="00063CF3" w:rsidRDefault="00063CF3" w:rsidP="00063CF3">
            <w:pPr>
              <w:spacing w:line="360" w:lineRule="auto"/>
              <w:rPr>
                <w:rFonts w:asciiTheme="majorHAnsi" w:hAnsiTheme="majorHAnsi" w:cstheme="majorHAnsi"/>
                <w:lang w:val="es-ES_tradnl"/>
              </w:rPr>
            </w:pPr>
            <w:r w:rsidRPr="00063CF3">
              <w:rPr>
                <w:rFonts w:asciiTheme="majorHAnsi" w:hAnsiTheme="majorHAnsi" w:cstheme="majorHAnsi"/>
                <w:lang w:val="es-ES_tradnl"/>
              </w:rPr>
              <w:t xml:space="preserve">Curso: </w:t>
            </w:r>
          </w:p>
          <w:p w14:paraId="12774B0F" w14:textId="3B032E85" w:rsidR="00063CF3" w:rsidRPr="00063CF3" w:rsidRDefault="00063CF3" w:rsidP="00063CF3">
            <w:pPr>
              <w:spacing w:line="360" w:lineRule="auto"/>
              <w:rPr>
                <w:rFonts w:asciiTheme="majorHAnsi" w:hAnsiTheme="majorHAnsi" w:cstheme="majorHAnsi"/>
                <w:lang w:val="es-ES_tradnl"/>
              </w:rPr>
            </w:pPr>
            <w:r w:rsidRPr="00063CF3">
              <w:rPr>
                <w:rFonts w:asciiTheme="majorHAnsi" w:hAnsiTheme="majorHAnsi" w:cstheme="majorHAnsi"/>
                <w:lang w:val="es-ES_tradnl"/>
              </w:rPr>
              <w:t>Lugar:</w:t>
            </w:r>
          </w:p>
          <w:p w14:paraId="331D7E6E" w14:textId="041C6AFA" w:rsidR="00063CF3" w:rsidRPr="00063CF3" w:rsidRDefault="00063CF3" w:rsidP="00063CF3">
            <w:pPr>
              <w:spacing w:line="360" w:lineRule="auto"/>
              <w:rPr>
                <w:rFonts w:asciiTheme="majorHAnsi" w:hAnsiTheme="majorHAnsi" w:cstheme="majorHAnsi"/>
                <w:lang w:val="es-ES_tradnl"/>
              </w:rPr>
            </w:pPr>
            <w:r w:rsidRPr="00063CF3">
              <w:rPr>
                <w:rFonts w:asciiTheme="majorHAnsi" w:hAnsiTheme="majorHAnsi" w:cstheme="majorHAnsi"/>
                <w:lang w:val="es-ES_tradnl"/>
              </w:rPr>
              <w:t xml:space="preserve">Fecha: </w:t>
            </w:r>
          </w:p>
        </w:tc>
      </w:tr>
      <w:tr w:rsidR="00063CF3" w:rsidRPr="00494A1A" w14:paraId="02777E65" w14:textId="77777777" w:rsidTr="00063CF3">
        <w:tc>
          <w:tcPr>
            <w:tcW w:w="8780" w:type="dxa"/>
          </w:tcPr>
          <w:p w14:paraId="0DF2DB5C" w14:textId="77777777" w:rsidR="00063CF3" w:rsidRPr="00063CF3" w:rsidRDefault="00063CF3" w:rsidP="00063CF3">
            <w:pPr>
              <w:pStyle w:val="Ttulo2"/>
              <w:spacing w:line="360" w:lineRule="auto"/>
              <w:rPr>
                <w:rFonts w:cstheme="majorHAnsi"/>
                <w:color w:val="auto"/>
                <w:sz w:val="22"/>
                <w:szCs w:val="22"/>
                <w:lang w:val="es-ES_tradnl"/>
              </w:rPr>
            </w:pPr>
            <w:r w:rsidRPr="00063CF3">
              <w:rPr>
                <w:rFonts w:cstheme="majorHAnsi"/>
                <w:color w:val="auto"/>
                <w:sz w:val="22"/>
                <w:szCs w:val="22"/>
                <w:lang w:val="es-ES_tradnl"/>
              </w:rPr>
              <w:t>1. Objetivos de la visita</w:t>
            </w:r>
          </w:p>
          <w:p w14:paraId="38D6168A" w14:textId="3AC53E45" w:rsidR="00063CF3" w:rsidRPr="00063CF3" w:rsidRDefault="00063CF3" w:rsidP="00063CF3">
            <w:pPr>
              <w:spacing w:line="360" w:lineRule="auto"/>
              <w:rPr>
                <w:rFonts w:asciiTheme="majorHAnsi" w:hAnsiTheme="majorHAnsi" w:cstheme="majorHAnsi"/>
                <w:lang w:val="es-ES_tradnl"/>
              </w:rPr>
            </w:pPr>
            <w:r w:rsidRPr="00063CF3">
              <w:rPr>
                <w:rFonts w:asciiTheme="majorHAnsi" w:hAnsiTheme="majorHAnsi" w:cstheme="majorHAnsi"/>
                <w:lang w:val="es-ES_tradnl"/>
              </w:rPr>
              <w:t>-</w:t>
            </w:r>
          </w:p>
          <w:p w14:paraId="7DB0CB63" w14:textId="77777777" w:rsidR="00063CF3" w:rsidRPr="00063CF3" w:rsidRDefault="00063CF3" w:rsidP="00063CF3">
            <w:pPr>
              <w:rPr>
                <w:lang w:val="es-ES_tradnl"/>
              </w:rPr>
            </w:pPr>
          </w:p>
        </w:tc>
      </w:tr>
      <w:tr w:rsidR="00063CF3" w:rsidRPr="00494A1A" w14:paraId="514EFDA6" w14:textId="77777777" w:rsidTr="00063CF3">
        <w:tc>
          <w:tcPr>
            <w:tcW w:w="8780" w:type="dxa"/>
          </w:tcPr>
          <w:p w14:paraId="472FC75D" w14:textId="77777777" w:rsidR="00063CF3" w:rsidRPr="00063CF3" w:rsidRDefault="00063CF3" w:rsidP="00063CF3">
            <w:pPr>
              <w:pStyle w:val="Ttulo2"/>
              <w:spacing w:line="360" w:lineRule="auto"/>
              <w:rPr>
                <w:rFonts w:cstheme="majorHAnsi"/>
                <w:color w:val="auto"/>
                <w:sz w:val="22"/>
                <w:szCs w:val="22"/>
                <w:lang w:val="es-ES_tradnl"/>
              </w:rPr>
            </w:pPr>
            <w:r w:rsidRPr="00063CF3">
              <w:rPr>
                <w:rFonts w:cstheme="majorHAnsi"/>
                <w:color w:val="auto"/>
                <w:sz w:val="22"/>
                <w:szCs w:val="22"/>
                <w:lang w:val="es-ES_tradnl"/>
              </w:rPr>
              <w:t>2. Instrucciones de trabajo en terreno</w:t>
            </w:r>
          </w:p>
          <w:p w14:paraId="52D505DE" w14:textId="6479FFAB" w:rsidR="00063CF3" w:rsidRPr="00063CF3" w:rsidRDefault="00063CF3" w:rsidP="00063CF3">
            <w:pPr>
              <w:spacing w:line="360" w:lineRule="auto"/>
              <w:rPr>
                <w:rFonts w:asciiTheme="majorHAnsi" w:hAnsiTheme="majorHAnsi" w:cstheme="majorHAnsi"/>
                <w:lang w:val="es-ES_tradnl"/>
              </w:rPr>
            </w:pPr>
            <w:r w:rsidRPr="00063CF3">
              <w:rPr>
                <w:rFonts w:asciiTheme="majorHAnsi" w:hAnsiTheme="majorHAnsi" w:cstheme="majorHAnsi"/>
                <w:lang w:val="es-ES_tradnl"/>
              </w:rPr>
              <w:t>Durante la actividad práctica</w:t>
            </w:r>
            <w:r w:rsidR="00494A1A">
              <w:rPr>
                <w:rFonts w:asciiTheme="majorHAnsi" w:hAnsiTheme="majorHAnsi" w:cstheme="majorHAnsi"/>
                <w:lang w:val="es-ES_tradnl"/>
              </w:rPr>
              <w:t>…</w:t>
            </w:r>
          </w:p>
        </w:tc>
      </w:tr>
      <w:tr w:rsidR="00063CF3" w:rsidRPr="00494A1A" w14:paraId="3EA6B578" w14:textId="77777777" w:rsidTr="00063CF3">
        <w:tc>
          <w:tcPr>
            <w:tcW w:w="8780" w:type="dxa"/>
          </w:tcPr>
          <w:p w14:paraId="5F19CB88" w14:textId="77777777" w:rsidR="00063CF3" w:rsidRPr="00063CF3" w:rsidRDefault="00063CF3" w:rsidP="00063CF3">
            <w:pPr>
              <w:pStyle w:val="Ttulo2"/>
              <w:spacing w:line="360" w:lineRule="auto"/>
              <w:rPr>
                <w:rFonts w:cstheme="majorHAnsi"/>
                <w:color w:val="auto"/>
                <w:sz w:val="22"/>
                <w:szCs w:val="22"/>
                <w:lang w:val="es-ES_tradnl"/>
              </w:rPr>
            </w:pPr>
            <w:r w:rsidRPr="00063CF3">
              <w:rPr>
                <w:rFonts w:cstheme="majorHAnsi"/>
                <w:color w:val="auto"/>
                <w:sz w:val="22"/>
                <w:szCs w:val="22"/>
                <w:lang w:val="es-ES_tradnl"/>
              </w:rPr>
              <w:t>3. Preguntas orientadoras</w:t>
            </w:r>
          </w:p>
          <w:p w14:paraId="136C5933" w14:textId="77777777" w:rsidR="00063CF3" w:rsidRPr="00063CF3" w:rsidRDefault="00063CF3" w:rsidP="00494A1A">
            <w:pPr>
              <w:spacing w:line="360" w:lineRule="auto"/>
              <w:rPr>
                <w:rFonts w:cstheme="majorHAnsi"/>
                <w:lang w:val="es-ES_tradnl"/>
              </w:rPr>
            </w:pPr>
          </w:p>
        </w:tc>
      </w:tr>
    </w:tbl>
    <w:p w14:paraId="2431E693" w14:textId="77777777" w:rsidR="00063CF3" w:rsidRPr="00063CF3" w:rsidRDefault="00063CF3" w:rsidP="00063CF3">
      <w:pPr>
        <w:rPr>
          <w:lang w:val="es-ES_tradnl"/>
        </w:rPr>
      </w:pPr>
    </w:p>
    <w:p w14:paraId="66735A90" w14:textId="06556EF0" w:rsidR="004C774A" w:rsidRPr="00063CF3" w:rsidRDefault="004C774A" w:rsidP="00063CF3">
      <w:pPr>
        <w:spacing w:line="360" w:lineRule="auto"/>
        <w:rPr>
          <w:rFonts w:asciiTheme="majorHAnsi" w:hAnsiTheme="majorHAnsi" w:cstheme="majorHAnsi"/>
          <w:lang w:val="es-ES_tradnl"/>
        </w:rPr>
      </w:pPr>
    </w:p>
    <w:p w14:paraId="581F2DF6" w14:textId="13A7428A" w:rsidR="004C774A" w:rsidRPr="00063CF3" w:rsidRDefault="004C774A" w:rsidP="00063CF3">
      <w:pPr>
        <w:spacing w:line="360" w:lineRule="auto"/>
        <w:rPr>
          <w:rFonts w:asciiTheme="majorHAnsi" w:hAnsiTheme="majorHAnsi" w:cstheme="majorHAnsi"/>
          <w:lang w:val="es-ES_tradnl"/>
        </w:rPr>
      </w:pP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8592"/>
      </w:tblGrid>
      <w:tr w:rsidR="00063CF3" w:rsidRPr="00494A1A" w14:paraId="7C55F816" w14:textId="77777777" w:rsidTr="00063CF3">
        <w:tc>
          <w:tcPr>
            <w:tcW w:w="8780" w:type="dxa"/>
          </w:tcPr>
          <w:p w14:paraId="56754091" w14:textId="77777777" w:rsidR="00063CF3" w:rsidRPr="00063CF3" w:rsidRDefault="00063CF3" w:rsidP="00063CF3">
            <w:pPr>
              <w:pStyle w:val="Ttulo2"/>
              <w:spacing w:line="360" w:lineRule="auto"/>
              <w:rPr>
                <w:rFonts w:cstheme="majorHAnsi"/>
                <w:color w:val="auto"/>
                <w:sz w:val="22"/>
                <w:szCs w:val="22"/>
                <w:lang w:val="es-ES_tradnl"/>
              </w:rPr>
            </w:pPr>
            <w:r w:rsidRPr="00063CF3">
              <w:rPr>
                <w:rFonts w:cstheme="majorHAnsi"/>
                <w:color w:val="auto"/>
                <w:sz w:val="22"/>
                <w:szCs w:val="22"/>
                <w:lang w:val="es-ES_tradnl"/>
              </w:rPr>
              <w:t>4. Producto esperado</w:t>
            </w:r>
          </w:p>
          <w:p w14:paraId="6A774319" w14:textId="0D7B75E4" w:rsidR="00063CF3" w:rsidRPr="00063CF3" w:rsidRDefault="00063CF3" w:rsidP="00063CF3">
            <w:pPr>
              <w:spacing w:line="360" w:lineRule="auto"/>
              <w:rPr>
                <w:rFonts w:asciiTheme="majorHAnsi" w:hAnsiTheme="majorHAnsi" w:cstheme="majorHAnsi"/>
                <w:lang w:val="es-ES_tradnl"/>
              </w:rPr>
            </w:pPr>
            <w:r w:rsidRPr="00063CF3">
              <w:rPr>
                <w:rFonts w:asciiTheme="majorHAnsi" w:hAnsiTheme="majorHAnsi" w:cstheme="majorHAnsi"/>
                <w:lang w:val="es-ES_tradnl"/>
              </w:rPr>
              <w:t>Cada grupo</w:t>
            </w:r>
            <w:r w:rsidR="00494A1A">
              <w:rPr>
                <w:rFonts w:asciiTheme="majorHAnsi" w:hAnsiTheme="majorHAnsi" w:cstheme="majorHAnsi"/>
                <w:lang w:val="es-ES_tradnl"/>
              </w:rPr>
              <w:t>…</w:t>
            </w:r>
          </w:p>
        </w:tc>
      </w:tr>
      <w:tr w:rsidR="00063CF3" w:rsidRPr="00494A1A" w14:paraId="787E3F53" w14:textId="77777777" w:rsidTr="00063CF3">
        <w:tc>
          <w:tcPr>
            <w:tcW w:w="8780" w:type="dxa"/>
          </w:tcPr>
          <w:p w14:paraId="091B5450" w14:textId="27737E2A" w:rsidR="00063CF3" w:rsidRPr="00494A1A" w:rsidRDefault="00063CF3" w:rsidP="00063CF3">
            <w:pPr>
              <w:pStyle w:val="Ttulo2"/>
              <w:spacing w:line="360" w:lineRule="auto"/>
              <w:rPr>
                <w:rFonts w:cstheme="majorHAnsi"/>
                <w:color w:val="auto"/>
                <w:sz w:val="22"/>
                <w:szCs w:val="22"/>
                <w:lang w:val="es-ES_tradnl"/>
              </w:rPr>
            </w:pPr>
            <w:r w:rsidRPr="00063CF3">
              <w:rPr>
                <w:rFonts w:cstheme="majorHAnsi"/>
                <w:color w:val="auto"/>
                <w:sz w:val="22"/>
                <w:szCs w:val="22"/>
                <w:lang w:val="es-ES_tradnl"/>
              </w:rPr>
              <w:t>5. Reflexión final en plenario</w:t>
            </w:r>
          </w:p>
        </w:tc>
      </w:tr>
    </w:tbl>
    <w:p w14:paraId="38588EDF" w14:textId="77777777" w:rsidR="00063CF3" w:rsidRDefault="00063CF3" w:rsidP="00063CF3">
      <w:pPr>
        <w:pStyle w:val="Ttulo2"/>
        <w:spacing w:line="360" w:lineRule="auto"/>
        <w:rPr>
          <w:rFonts w:cstheme="majorHAnsi"/>
          <w:color w:val="auto"/>
          <w:sz w:val="22"/>
          <w:szCs w:val="22"/>
          <w:lang w:val="es-ES_tradnl"/>
        </w:rPr>
      </w:pPr>
    </w:p>
    <w:p w14:paraId="7B45AEFE" w14:textId="15420E2A" w:rsidR="004C774A" w:rsidRPr="00063CF3" w:rsidRDefault="004C774A" w:rsidP="00063CF3">
      <w:pPr>
        <w:spacing w:line="360" w:lineRule="auto"/>
        <w:rPr>
          <w:rFonts w:asciiTheme="majorHAnsi" w:hAnsiTheme="majorHAnsi" w:cstheme="majorHAnsi"/>
          <w:lang w:val="es-ES_tradnl"/>
        </w:rPr>
      </w:pPr>
    </w:p>
    <w:p w14:paraId="7D10215E" w14:textId="4FC5AE77" w:rsidR="004C774A" w:rsidRPr="00063CF3" w:rsidRDefault="004C774A" w:rsidP="00063CF3">
      <w:pPr>
        <w:spacing w:line="360" w:lineRule="auto"/>
        <w:rPr>
          <w:rFonts w:asciiTheme="majorHAnsi" w:hAnsiTheme="majorHAnsi" w:cstheme="majorHAnsi"/>
          <w:lang w:val="es-ES_tradnl"/>
        </w:rPr>
      </w:pPr>
    </w:p>
    <w:sectPr w:rsidR="004C774A" w:rsidRPr="00063CF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93356618">
    <w:abstractNumId w:val="8"/>
  </w:num>
  <w:num w:numId="2" w16cid:durableId="1986663903">
    <w:abstractNumId w:val="6"/>
  </w:num>
  <w:num w:numId="3" w16cid:durableId="1538352289">
    <w:abstractNumId w:val="5"/>
  </w:num>
  <w:num w:numId="4" w16cid:durableId="446972601">
    <w:abstractNumId w:val="4"/>
  </w:num>
  <w:num w:numId="5" w16cid:durableId="1998992007">
    <w:abstractNumId w:val="7"/>
  </w:num>
  <w:num w:numId="6" w16cid:durableId="119341926">
    <w:abstractNumId w:val="3"/>
  </w:num>
  <w:num w:numId="7" w16cid:durableId="44380167">
    <w:abstractNumId w:val="2"/>
  </w:num>
  <w:num w:numId="8" w16cid:durableId="1402294707">
    <w:abstractNumId w:val="1"/>
  </w:num>
  <w:num w:numId="9" w16cid:durableId="1416780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3CF3"/>
    <w:rsid w:val="0015074B"/>
    <w:rsid w:val="0029639D"/>
    <w:rsid w:val="002C491D"/>
    <w:rsid w:val="00326F90"/>
    <w:rsid w:val="0034611D"/>
    <w:rsid w:val="00494A1A"/>
    <w:rsid w:val="004A373F"/>
    <w:rsid w:val="004C774A"/>
    <w:rsid w:val="0054456F"/>
    <w:rsid w:val="005D22BB"/>
    <w:rsid w:val="006A488E"/>
    <w:rsid w:val="008C52C8"/>
    <w:rsid w:val="009472D3"/>
    <w:rsid w:val="009C7369"/>
    <w:rsid w:val="00AA1D8D"/>
    <w:rsid w:val="00B47730"/>
    <w:rsid w:val="00BB73EC"/>
    <w:rsid w:val="00CB0664"/>
    <w:rsid w:val="00DB4795"/>
    <w:rsid w:val="00E958D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C3BC8A"/>
  <w14:defaultImageDpi w14:val="300"/>
  <w15:docId w15:val="{85ED3B9E-2BD0-7F47-A305-CADE6648B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64298516429A4EAC5F25189582841E" ma:contentTypeVersion="15" ma:contentTypeDescription="Crear nuevo documento." ma:contentTypeScope="" ma:versionID="64ef68505a297c68e5c6048752339f3d">
  <xsd:schema xmlns:xsd="http://www.w3.org/2001/XMLSchema" xmlns:xs="http://www.w3.org/2001/XMLSchema" xmlns:p="http://schemas.microsoft.com/office/2006/metadata/properties" xmlns:ns2="c5d2ac01-5a57-487c-ac69-07c14c95551b" xmlns:ns3="eddca5f8-a185-4ead-8e59-13113eaeba90" targetNamespace="http://schemas.microsoft.com/office/2006/metadata/properties" ma:root="true" ma:fieldsID="3674dbb1da0c12a7076b6b86c31fd84c" ns2:_="" ns3:_="">
    <xsd:import namespace="c5d2ac01-5a57-487c-ac69-07c14c95551b"/>
    <xsd:import namespace="eddca5f8-a185-4ead-8e59-13113eaeba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2ac01-5a57-487c-ac69-07c14c955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a35c9d43-d6e7-4542-b6c2-346ca5889a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ca5f8-a185-4ead-8e59-13113eaeba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c17c99d-b1de-41ca-9ac5-0ad45c7c61e1}" ma:internalName="TaxCatchAll" ma:showField="CatchAllData" ma:web="eddca5f8-a185-4ead-8e59-13113eaeba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dca5f8-a185-4ead-8e59-13113eaeba90" xsi:nil="true"/>
    <lcf76f155ced4ddcb4097134ff3c332f xmlns="c5d2ac01-5a57-487c-ac69-07c14c95551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DF0DF2-FFBB-4C1C-B5F9-D143EE990A34}"/>
</file>

<file path=customXml/itemProps2.xml><?xml version="1.0" encoding="utf-8"?>
<ds:datastoreItem xmlns:ds="http://schemas.openxmlformats.org/officeDocument/2006/customXml" ds:itemID="{700883AE-999F-4C83-9CAC-14B26D9832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1DD25F-07A6-4F13-9634-8502643C5414}">
  <ds:schemaRefs>
    <ds:schemaRef ds:uri="http://schemas.microsoft.com/office/2006/metadata/properties"/>
    <ds:schemaRef ds:uri="http://schemas.microsoft.com/office/infopath/2007/PartnerControls"/>
    <ds:schemaRef ds:uri="eddca5f8-a185-4ead-8e59-13113eaeba90"/>
    <ds:schemaRef ds:uri="c5d2ac01-5a57-487c-ac69-07c14c95551b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132</Words>
  <Characters>767</Characters>
  <Application>Microsoft Office Word</Application>
  <DocSecurity>0</DocSecurity>
  <Lines>34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Silva Fuentes, Diana Constanza</cp:lastModifiedBy>
  <cp:revision>9</cp:revision>
  <dcterms:created xsi:type="dcterms:W3CDTF">2025-09-04T15:58:00Z</dcterms:created>
  <dcterms:modified xsi:type="dcterms:W3CDTF">2026-01-21T18:57:00Z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0x010100CC64298516429A4EAC5F25189582841E</vt:lpwstr>
  </property>
  <property fmtid="{D5CDD505-2E9C-101B-9397-08002B2CF9AE}" pid="3" name="MediaServiceImageTags">
    <vt:lpwstr/>
  </property>
  <property fmtid="{D5CDD505-2E9C-101B-9397-08002B2CF9AE}" pid="4" name="docLang">
    <vt:lpwstr>es</vt:lpwstr>
  </property>
</Properties>
</file>